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2034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Лапина Вячеслава Юрьевича,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Лапин В.Ю.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</w:t>
      </w:r>
      <w:r>
        <w:rPr>
          <w:rFonts w:ascii="Times New Roman" w:eastAsia="Times New Roman" w:hAnsi="Times New Roman" w:cs="Times New Roman"/>
          <w:sz w:val="28"/>
          <w:szCs w:val="28"/>
        </w:rPr>
        <w:t>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АК25000362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Лапин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19.06.2025 № АК25000362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Лапина Вячеслава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декабря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2034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37011601203019000140,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25110788000000076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2">
    <w:name w:val="cat-UserDefined grp-3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